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CFD0" w14:textId="77777777" w:rsidR="00F846B4" w:rsidRPr="000C75BD" w:rsidRDefault="00F846B4" w:rsidP="00F846B4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ՀԱՍԱՐ</w:t>
      </w:r>
      <w:r w:rsidRPr="000C75BD">
        <w:rPr>
          <w:rFonts w:ascii="Sylfaen" w:hAnsi="Sylfaen" w:cs="Arial"/>
          <w:b/>
          <w:lang w:val="hy-AM"/>
        </w:rPr>
        <w:t>-</w:t>
      </w:r>
      <w:r w:rsidRPr="000C75BD">
        <w:rPr>
          <w:rFonts w:ascii="Sylfaen" w:hAnsi="Sylfaen" w:cs="Sylfaen"/>
          <w:b/>
          <w:lang w:val="hy-AM"/>
        </w:rPr>
        <w:t>ԲԱՍԱՐՆ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ՔՈՌԻ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ՏՂԱ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ՓԻԼՈՍԸ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01740E39" w14:textId="77777777" w:rsidR="00F846B4" w:rsidRPr="000C75BD" w:rsidRDefault="00F846B4" w:rsidP="00F846B4">
      <w:pPr>
        <w:pStyle w:val="ac"/>
        <w:rPr>
          <w:rFonts w:ascii="Sylfaen" w:hAnsi="Sylfaen"/>
          <w:lang w:val="hy-AM"/>
        </w:rPr>
      </w:pPr>
    </w:p>
    <w:p w14:paraId="5AB7004D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</w:p>
    <w:p w14:paraId="399376EB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>:</w:t>
      </w:r>
    </w:p>
    <w:p w14:paraId="6945F341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ոռֆերի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անղդամութեն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երկուֆոգսացեր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3B91F54E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վատենին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մոռացել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ազատվես՝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ջա՞հրեն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</w:t>
      </w:r>
      <w:r w:rsidRPr="000C75BD">
        <w:rPr>
          <w:rFonts w:ascii="Sylfaen" w:hAnsi="Sylfaen" w:cs="Arial"/>
          <w:lang w:val="hy-AM"/>
        </w:rPr>
        <w:t>:</w:t>
      </w:r>
    </w:p>
    <w:p w14:paraId="697C925E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</w:t>
      </w:r>
      <w:r w:rsidRPr="000C75BD">
        <w:rPr>
          <w:rFonts w:ascii="Sylfaen" w:hAnsi="Sylfaen" w:cs="Tahoma"/>
          <w:lang w:val="hy-AM"/>
        </w:rPr>
        <w:t>։</w:t>
      </w:r>
    </w:p>
    <w:p w14:paraId="6B08029A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Ուրախանալով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մեծարքի՝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հարևաններին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Կնունք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D58C1B6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պղինձներում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պղինձները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դատարկված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410C2F05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պղնձնում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B74ACBC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6135A94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մենծացել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բարուրի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շիլափլավից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պռոշների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F868EAB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Tahoma"/>
          <w:lang w:val="hy-AM"/>
        </w:rPr>
        <w:t>։</w:t>
      </w:r>
    </w:p>
    <w:p w14:paraId="681C2B15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Ջա՛ռ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էրթաս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ջհանդա՜մը։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հիմի՝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կորի՛</w:t>
      </w:r>
      <w:r w:rsidRPr="000C75BD">
        <w:rPr>
          <w:rFonts w:ascii="Sylfaen" w:hAnsi="Sylfaen" w:cs="Tahoma"/>
          <w:lang w:val="hy-AM"/>
        </w:rPr>
        <w:t>։</w:t>
      </w:r>
    </w:p>
    <w:p w14:paraId="1BADB34D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Tahoma"/>
          <w:lang w:val="hy-AM"/>
        </w:rPr>
        <w:t>։</w:t>
      </w:r>
    </w:p>
    <w:p w14:paraId="71C44F4F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ջանլու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դարբին</w:t>
      </w:r>
      <w:r w:rsidRPr="000C75BD">
        <w:rPr>
          <w:rFonts w:ascii="Sylfaen" w:hAnsi="Sylfaen" w:cs="Tahoma"/>
          <w:lang w:val="hy-AM"/>
        </w:rPr>
        <w:t>։</w:t>
      </w:r>
    </w:p>
    <w:p w14:paraId="13238EB3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հանած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շխտում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Ջո՛ւխտ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ջո՛ւխտ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ջո՛ւխտ</w:t>
      </w:r>
      <w:r w:rsidRPr="000C75BD">
        <w:rPr>
          <w:rFonts w:ascii="Sylfaen" w:hAnsi="Sylfaen" w:cs="Tahoma"/>
          <w:lang w:val="hy-AM"/>
        </w:rPr>
        <w:t>։</w:t>
      </w:r>
    </w:p>
    <w:p w14:paraId="56262C63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ջխտում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անցկացավ</w:t>
      </w:r>
      <w:r w:rsidRPr="000C75BD">
        <w:rPr>
          <w:rFonts w:ascii="Sylfaen" w:hAnsi="Sylfaen" w:cs="Tahoma"/>
          <w:lang w:val="hy-AM"/>
        </w:rPr>
        <w:t>։</w:t>
      </w:r>
    </w:p>
    <w:p w14:paraId="1181B71F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ջինս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կացրուց։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85ADBFB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Հայրի՛կ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կունդունես՝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10B5FD1C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ունդունի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ինչպե՜ս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ունդունի</w:t>
      </w:r>
      <w:r w:rsidRPr="000C75BD">
        <w:rPr>
          <w:rFonts w:ascii="Sylfaen" w:hAnsi="Sylfaen" w:cs="Tahoma"/>
          <w:lang w:val="hy-AM"/>
        </w:rPr>
        <w:t>։</w:t>
      </w:r>
    </w:p>
    <w:p w14:paraId="30BBD53E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Իրիկուն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30F07C99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Որթի՛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տա՛ր</w:t>
      </w:r>
      <w:r w:rsidRPr="000C75BD">
        <w:rPr>
          <w:rFonts w:ascii="Sylfaen" w:hAnsi="Sylfaen" w:cs="Tahoma"/>
          <w:lang w:val="hy-AM"/>
        </w:rPr>
        <w:t>։</w:t>
      </w:r>
    </w:p>
    <w:p w14:paraId="14E8C197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Ինչպե՞ս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405786B0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78D6D6B1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64F72C73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79712432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04868C00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քթվեմ</w:t>
      </w:r>
      <w:r w:rsidRPr="000C75BD">
        <w:rPr>
          <w:rFonts w:ascii="Sylfaen" w:hAnsi="Sylfaen" w:cs="Tahoma"/>
          <w:lang w:val="hy-AM"/>
        </w:rPr>
        <w:t>։</w:t>
      </w:r>
    </w:p>
    <w:p w14:paraId="38B59CF7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Tahoma"/>
          <w:lang w:val="hy-AM"/>
        </w:rPr>
        <w:t>։</w:t>
      </w:r>
    </w:p>
    <w:p w14:paraId="2A5375B7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ED7B9FB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1506BD7C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քթվեմ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E9FF5B8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գոքումը։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հընկերտինք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քըլփաթինը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քլփաթինը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մաշես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տո՛ւ</w:t>
      </w:r>
      <w:r w:rsidRPr="000C75BD">
        <w:rPr>
          <w:rFonts w:ascii="Sylfaen" w:hAnsi="Sylfaen" w:cs="Tahoma"/>
          <w:lang w:val="hy-AM"/>
        </w:rPr>
        <w:t>։</w:t>
      </w:r>
    </w:p>
    <w:p w14:paraId="19A26C1D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քալփաթինը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Tahoma"/>
          <w:lang w:val="hy-AM"/>
        </w:rPr>
        <w:t>։</w:t>
      </w:r>
    </w:p>
    <w:p w14:paraId="071A46F7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Անզգա՛մ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ջարդեց</w:t>
      </w:r>
      <w:r w:rsidRPr="000C75BD">
        <w:rPr>
          <w:rFonts w:ascii="Sylfaen" w:hAnsi="Sylfaen" w:cs="Tahoma"/>
          <w:lang w:val="hy-AM"/>
        </w:rPr>
        <w:t>։</w:t>
      </w:r>
    </w:p>
    <w:p w14:paraId="16212E93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մինաթվեցին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Tahoma"/>
          <w:lang w:val="hy-AM"/>
        </w:rPr>
        <w:t>։</w:t>
      </w:r>
    </w:p>
    <w:p w14:paraId="120483C3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հնարները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23F98D2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շինեցեք</w:t>
      </w:r>
      <w:r w:rsidRPr="000C75BD">
        <w:rPr>
          <w:rFonts w:ascii="Sylfaen" w:hAnsi="Sylfaen" w:cs="Tahoma"/>
          <w:lang w:val="hy-AM"/>
        </w:rPr>
        <w:t>։</w:t>
      </w:r>
    </w:p>
    <w:p w14:paraId="6CD686FB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Tahoma"/>
          <w:lang w:val="hy-AM"/>
        </w:rPr>
        <w:t>։</w:t>
      </w:r>
    </w:p>
    <w:p w14:paraId="7D052B17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Որթի՛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4A52FE60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Tahoma"/>
          <w:lang w:val="hy-AM"/>
        </w:rPr>
        <w:t>։</w:t>
      </w:r>
    </w:p>
    <w:p w14:paraId="6CF58DCD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234DE504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Tahoma"/>
          <w:lang w:val="hy-AM"/>
        </w:rPr>
        <w:t>։</w:t>
      </w:r>
    </w:p>
    <w:p w14:paraId="7E578186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թլըսմի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7E10DEEC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Վուշաբն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 w:cs="Tahoma"/>
          <w:lang w:val="hy-AM"/>
        </w:rPr>
        <w:t>։</w:t>
      </w:r>
    </w:p>
    <w:p w14:paraId="6844FDA4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Նամարդութենը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ջոմարդութենով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բռնենք</w:t>
      </w:r>
      <w:r w:rsidRPr="000C75BD">
        <w:rPr>
          <w:rFonts w:ascii="Sylfaen" w:hAnsi="Sylfaen" w:cs="Arial"/>
          <w:lang w:val="hy-AM"/>
        </w:rPr>
        <w:t>:</w:t>
      </w:r>
    </w:p>
    <w:p w14:paraId="39C36ACC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քալփաթինով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թլըսմի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ջիբութը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թլացավ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Վուշաբը։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Վուշաբին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Բասար</w:t>
      </w:r>
      <w:r w:rsidRPr="000C75BD">
        <w:rPr>
          <w:rStyle w:val="af9"/>
        </w:rPr>
        <w:footnoteReference w:id="1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ջըղացաքարից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8E4F55E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ճըղացքարի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Tahoma"/>
          <w:lang w:val="hy-AM"/>
        </w:rPr>
        <w:t>։</w:t>
      </w:r>
    </w:p>
    <w:p w14:paraId="22A5E826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ղուլլուղչքերը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ըղաքիդ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քոծերը։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վելյաթի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Բասարնին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կձգձգատեն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Tahoma"/>
          <w:lang w:val="hy-AM"/>
        </w:rPr>
        <w:t>։</w:t>
      </w:r>
    </w:p>
    <w:p w14:paraId="51C7BAD7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շենլիքը։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վելյաթը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մըլակի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7657BD6B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 w:cs="Tahoma"/>
          <w:lang w:val="hy-AM"/>
        </w:rPr>
        <w:t>։</w:t>
      </w:r>
    </w:p>
    <w:p w14:paraId="1F0AA09E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75C092DB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77CEC401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524262A8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57CFB074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թագոտնանի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55B141C8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0C35883A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Tahoma"/>
          <w:lang w:val="hy-AM"/>
        </w:rPr>
        <w:t>։</w:t>
      </w:r>
    </w:p>
    <w:p w14:paraId="7CB7C221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փորսո՞ղ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309F5A82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6C600411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անձի</w:t>
      </w:r>
      <w:r w:rsidRPr="000C75BD">
        <w:rPr>
          <w:rFonts w:ascii="Sylfaen" w:hAnsi="Sylfaen" w:cs="Tahoma"/>
          <w:lang w:val="hy-AM"/>
        </w:rPr>
        <w:t>։</w:t>
      </w:r>
    </w:p>
    <w:p w14:paraId="3A88EE05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հետավակ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էկա՞ր</w:t>
      </w:r>
      <w:r w:rsidRPr="000C75BD">
        <w:rPr>
          <w:rFonts w:ascii="Sylfaen" w:hAnsi="Sylfaen" w:cs="Tahoma"/>
          <w:lang w:val="hy-AM"/>
        </w:rPr>
        <w:t>։</w:t>
      </w:r>
    </w:p>
    <w:p w14:paraId="32201ABF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14AEDE91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պատրաստեմ</w:t>
      </w:r>
      <w:r w:rsidRPr="000C75BD">
        <w:rPr>
          <w:rFonts w:ascii="Sylfaen" w:hAnsi="Sylfaen" w:cs="Tahoma"/>
          <w:lang w:val="hy-AM"/>
        </w:rPr>
        <w:t>։</w:t>
      </w:r>
    </w:p>
    <w:p w14:paraId="139D179A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ատամները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 w:cs="Tahoma"/>
          <w:lang w:val="hy-AM"/>
        </w:rPr>
        <w:t>։</w:t>
      </w:r>
    </w:p>
    <w:p w14:paraId="0C9F27E5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կըտըրիցը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50CA3177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տնաքանդ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դամըրչուն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ըտամները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Tahoma"/>
          <w:lang w:val="hy-AM"/>
        </w:rPr>
        <w:t>։</w:t>
      </w:r>
    </w:p>
    <w:p w14:paraId="77D881B0" w14:textId="77777777" w:rsidR="00F846B4" w:rsidRPr="000C75BD" w:rsidRDefault="00F846B4" w:rsidP="00F846B4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47F42683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Սաբոկները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լըքցըրու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սրոցը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մոմը</w:t>
      </w:r>
      <w:r w:rsidRPr="000C75BD">
        <w:rPr>
          <w:rFonts w:ascii="Sylfaen" w:hAnsi="Sylfaen" w:cs="Tahoma"/>
          <w:lang w:val="hy-AM"/>
        </w:rPr>
        <w:t>։</w:t>
      </w:r>
    </w:p>
    <w:p w14:paraId="7C7646E1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608A1707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Եդնուցը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սանդրը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նըրանից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Նըրանից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Tahoma"/>
          <w:lang w:val="hy-AM"/>
        </w:rPr>
        <w:t>։</w:t>
      </w:r>
    </w:p>
    <w:p w14:paraId="2CA259F6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չոնգուր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կորիր</w:t>
      </w:r>
      <w:r w:rsidRPr="000C75BD">
        <w:rPr>
          <w:rFonts w:ascii="Sylfaen" w:hAnsi="Sylfaen" w:cs="Tahoma"/>
          <w:lang w:val="hy-AM"/>
        </w:rPr>
        <w:t>։</w:t>
      </w:r>
    </w:p>
    <w:p w14:paraId="6B61F3DA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Tahoma"/>
          <w:lang w:val="hy-AM"/>
        </w:rPr>
        <w:t>։</w:t>
      </w:r>
    </w:p>
    <w:p w14:paraId="27D4E8F5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սաբոկները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2DF9D519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6470EE9B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ծընկծնկացնում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B7E97EF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22978DAF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Մագար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սաբոկները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2B232E98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ծընկծնկացնում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իստակում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Tahoma"/>
          <w:lang w:val="hy-AM"/>
        </w:rPr>
        <w:t>։</w:t>
      </w:r>
    </w:p>
    <w:p w14:paraId="7FBF43A6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Tahoma"/>
          <w:lang w:val="hy-AM"/>
        </w:rPr>
        <w:t>։</w:t>
      </w:r>
    </w:p>
    <w:p w14:paraId="67932D9D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1449D90C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Աղբերը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018623F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սալկութ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անցկենալու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Tahoma"/>
          <w:lang w:val="hy-AM"/>
        </w:rPr>
        <w:t>։</w:t>
      </w:r>
    </w:p>
    <w:p w14:paraId="727DF043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Աղբե՜ր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աղբե՜ր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դըվո՞րն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դըվո՜րն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անցկացար</w:t>
      </w:r>
      <w:r w:rsidRPr="000C75BD">
        <w:rPr>
          <w:rFonts w:ascii="Sylfaen" w:hAnsi="Sylfaen" w:cs="Arial"/>
          <w:lang w:val="hy-AM"/>
        </w:rPr>
        <w:t>:</w:t>
      </w:r>
    </w:p>
    <w:p w14:paraId="64773166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4BAF0805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Չըկելը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գըռփըշտորեց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չըկելը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տանջեց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14D38C39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ճանճի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12B72979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7BEB45E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ճնճըխոտ</w:t>
      </w:r>
      <w:r w:rsidRPr="000C75BD">
        <w:rPr>
          <w:rFonts w:ascii="Sylfaen" w:hAnsi="Sylfaen" w:cs="Tahoma"/>
          <w:lang w:val="hy-AM"/>
        </w:rPr>
        <w:t>։</w:t>
      </w:r>
    </w:p>
    <w:p w14:paraId="0A1A307A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դըվո՞րն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ճանապարհ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Tahoma"/>
          <w:lang w:val="hy-AM"/>
        </w:rPr>
        <w:t>։</w:t>
      </w:r>
    </w:p>
    <w:p w14:paraId="29C25FE2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20E53759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հասվեհաս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ճրագը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ճրագը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ճըղացքար</w:t>
      </w:r>
      <w:r w:rsidRPr="000C75BD">
        <w:rPr>
          <w:rFonts w:ascii="Sylfaen" w:hAnsi="Sylfaen" w:cs="Tahoma"/>
          <w:lang w:val="hy-AM"/>
        </w:rPr>
        <w:t>։</w:t>
      </w:r>
    </w:p>
    <w:p w14:paraId="1489076F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Աղբե՛ր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դըվո՞րն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դըվո՞րն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անցկացար</w:t>
      </w:r>
      <w:r w:rsidRPr="000C75BD">
        <w:rPr>
          <w:rFonts w:ascii="Sylfaen" w:hAnsi="Sylfaen" w:cs="Tahoma"/>
          <w:lang w:val="hy-AM"/>
        </w:rPr>
        <w:t>։</w:t>
      </w:r>
    </w:p>
    <w:p w14:paraId="67EEE658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Ճըղացքարը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Tahoma"/>
          <w:lang w:val="hy-AM"/>
        </w:rPr>
        <w:t>։</w:t>
      </w:r>
    </w:p>
    <w:p w14:paraId="5307A093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Ճըղացքարը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66A802BD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Վուշաբն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567DF69C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Tahoma"/>
          <w:lang w:val="hy-AM"/>
        </w:rPr>
        <w:t>։</w:t>
      </w:r>
    </w:p>
    <w:p w14:paraId="396A925E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չթողուց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Բասարը՝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ջըղացաքարը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</w:t>
      </w:r>
      <w:r w:rsidRPr="000C75BD">
        <w:rPr>
          <w:rFonts w:ascii="Sylfaen" w:hAnsi="Sylfaen" w:cs="Tahoma"/>
          <w:lang w:val="hy-AM"/>
        </w:rPr>
        <w:t>։</w:t>
      </w:r>
    </w:p>
    <w:p w14:paraId="487DF5DE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Բասար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չընկնի</w:t>
      </w:r>
      <w:r w:rsidRPr="000C75BD">
        <w:rPr>
          <w:rFonts w:ascii="Sylfaen" w:hAnsi="Sylfaen" w:cs="Tahoma"/>
          <w:lang w:val="hy-AM"/>
        </w:rPr>
        <w:t>։</w:t>
      </w:r>
    </w:p>
    <w:p w14:paraId="234E17B2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կաթեց</w:t>
      </w:r>
      <w:r w:rsidRPr="000C75BD">
        <w:rPr>
          <w:rFonts w:ascii="Sylfaen" w:hAnsi="Sylfaen" w:cs="Tahoma"/>
          <w:lang w:val="hy-AM"/>
        </w:rPr>
        <w:t>։</w:t>
      </w:r>
    </w:p>
    <w:p w14:paraId="05EFDD89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Գետնի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Աղբե՜ր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փեշմանիս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փոշմանիս</w:t>
      </w:r>
      <w:r w:rsidRPr="000C75BD">
        <w:rPr>
          <w:rFonts w:ascii="Sylfaen" w:hAnsi="Sylfaen" w:cs="Tahoma"/>
          <w:lang w:val="hy-AM"/>
        </w:rPr>
        <w:t>։</w:t>
      </w:r>
    </w:p>
    <w:p w14:paraId="5E128A63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Tahoma"/>
          <w:lang w:val="hy-AM"/>
        </w:rPr>
        <w:t>։</w:t>
      </w:r>
    </w:p>
    <w:p w14:paraId="0853EBF5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պլոլեց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շոբը։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Բասարն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Tahoma"/>
          <w:lang w:val="hy-AM"/>
        </w:rPr>
        <w:t>։</w:t>
      </w:r>
    </w:p>
    <w:p w14:paraId="168FD060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անդամը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բազրգան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բառցած։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Հասար-Բասարը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բազրգանի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>:</w:t>
      </w:r>
    </w:p>
    <w:p w14:paraId="2639B976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գտնե՜ս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Հասար-Բասարը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0F8C9B64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ջիբեն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Աղբե՜ր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շիմշիրի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շիմշիրի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203215A9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Աղբե՛ր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շիմշիրի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C75AF10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Փետի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Tahoma"/>
          <w:lang w:val="hy-AM"/>
        </w:rPr>
        <w:t>։</w:t>
      </w:r>
    </w:p>
    <w:p w14:paraId="09C9DB46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չոլախցրել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1FEDB378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Հասար֊Բասարը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Կանգնի</w:t>
      </w:r>
      <w:r w:rsidRPr="000C75BD">
        <w:rPr>
          <w:rFonts w:ascii="Sylfaen" w:hAnsi="Sylfaen" w:cs="Tahoma"/>
          <w:lang w:val="hy-AM"/>
        </w:rPr>
        <w:t>։</w:t>
      </w:r>
    </w:p>
    <w:p w14:paraId="7D0ACE6B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անդամը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բարբանդ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Բասարը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լեղուն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հանեցին</w:t>
      </w:r>
      <w:r w:rsidRPr="000C75BD">
        <w:rPr>
          <w:rFonts w:ascii="Sylfaen" w:hAnsi="Sylfaen" w:cs="Tahoma"/>
          <w:lang w:val="hy-AM"/>
        </w:rPr>
        <w:t>։</w:t>
      </w:r>
    </w:p>
    <w:p w14:paraId="229DD82F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1C7B398D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Հասար-Բասարը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կձգձգացին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Մուխաննաթ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անլիզու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անասունի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էհթիբար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թողնեիր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գային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ղդուշաց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սաբիրը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3E5B8BB9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հասկացել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590C0635" w14:textId="77777777" w:rsidR="00F846B4" w:rsidRPr="000C75BD" w:rsidRDefault="00F846B4" w:rsidP="00F846B4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>:</w:t>
      </w:r>
    </w:p>
    <w:p w14:paraId="207414F9" w14:textId="3D56FC77" w:rsidR="0029620A" w:rsidRPr="00F846B4" w:rsidRDefault="00F846B4" w:rsidP="00F846B4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Աստուծանից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աշխարհին</w:t>
      </w:r>
      <w:r w:rsidRPr="000C75BD">
        <w:rPr>
          <w:rFonts w:ascii="Sylfaen" w:hAnsi="Sylfaen" w:cs="Arial"/>
          <w:lang w:val="hy-AM"/>
        </w:rPr>
        <w:t>:</w:t>
      </w:r>
    </w:p>
    <w:sectPr w:rsidR="0029620A" w:rsidRPr="00F84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ADB8F" w14:textId="77777777" w:rsidR="00BA160F" w:rsidRDefault="00BA160F" w:rsidP="00F846B4">
      <w:pPr>
        <w:spacing w:after="0" w:line="240" w:lineRule="auto"/>
      </w:pPr>
      <w:r>
        <w:separator/>
      </w:r>
    </w:p>
  </w:endnote>
  <w:endnote w:type="continuationSeparator" w:id="0">
    <w:p w14:paraId="48CC1DB4" w14:textId="77777777" w:rsidR="00BA160F" w:rsidRDefault="00BA160F" w:rsidP="00F8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29838" w14:textId="77777777" w:rsidR="00BA160F" w:rsidRDefault="00BA160F" w:rsidP="00F846B4">
      <w:pPr>
        <w:spacing w:after="0" w:line="240" w:lineRule="auto"/>
      </w:pPr>
      <w:r>
        <w:separator/>
      </w:r>
    </w:p>
  </w:footnote>
  <w:footnote w:type="continuationSeparator" w:id="0">
    <w:p w14:paraId="70EE1F84" w14:textId="77777777" w:rsidR="00BA160F" w:rsidRDefault="00BA160F" w:rsidP="00F846B4">
      <w:pPr>
        <w:spacing w:after="0" w:line="240" w:lineRule="auto"/>
      </w:pPr>
      <w:r>
        <w:continuationSeparator/>
      </w:r>
    </w:p>
  </w:footnote>
  <w:footnote w:id="1">
    <w:p w14:paraId="4D203992" w14:textId="77777777" w:rsidR="00F846B4" w:rsidRPr="006B782D" w:rsidRDefault="00F846B4" w:rsidP="00F846B4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Երևակայական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կենդանի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518677">
    <w:abstractNumId w:val="0"/>
  </w:num>
  <w:num w:numId="2" w16cid:durableId="1573390384">
    <w:abstractNumId w:val="1"/>
  </w:num>
  <w:num w:numId="3" w16cid:durableId="958031461">
    <w:abstractNumId w:val="2"/>
  </w:num>
  <w:num w:numId="4" w16cid:durableId="458495368">
    <w:abstractNumId w:val="3"/>
  </w:num>
  <w:num w:numId="5" w16cid:durableId="728067008">
    <w:abstractNumId w:val="4"/>
  </w:num>
  <w:num w:numId="6" w16cid:durableId="795951473">
    <w:abstractNumId w:val="5"/>
  </w:num>
  <w:num w:numId="7" w16cid:durableId="738207122">
    <w:abstractNumId w:val="6"/>
  </w:num>
  <w:num w:numId="8" w16cid:durableId="1642229998">
    <w:abstractNumId w:val="7"/>
  </w:num>
  <w:num w:numId="9" w16cid:durableId="217404760">
    <w:abstractNumId w:val="8"/>
  </w:num>
  <w:num w:numId="10" w16cid:durableId="575408012">
    <w:abstractNumId w:val="9"/>
  </w:num>
  <w:num w:numId="11" w16cid:durableId="319239628">
    <w:abstractNumId w:val="10"/>
  </w:num>
  <w:num w:numId="12" w16cid:durableId="1303656369">
    <w:abstractNumId w:val="11"/>
  </w:num>
  <w:num w:numId="13" w16cid:durableId="501161752">
    <w:abstractNumId w:val="12"/>
  </w:num>
  <w:num w:numId="14" w16cid:durableId="2111317703">
    <w:abstractNumId w:val="13"/>
  </w:num>
  <w:num w:numId="15" w16cid:durableId="1945381478">
    <w:abstractNumId w:val="14"/>
  </w:num>
  <w:num w:numId="16" w16cid:durableId="955940032">
    <w:abstractNumId w:val="16"/>
  </w:num>
  <w:num w:numId="17" w16cid:durableId="1063141556">
    <w:abstractNumId w:val="18"/>
  </w:num>
  <w:num w:numId="18" w16cid:durableId="532379046">
    <w:abstractNumId w:val="15"/>
  </w:num>
  <w:num w:numId="19" w16cid:durableId="1675916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9E"/>
    <w:rsid w:val="00103824"/>
    <w:rsid w:val="0029620A"/>
    <w:rsid w:val="004441ED"/>
    <w:rsid w:val="0055049E"/>
    <w:rsid w:val="007E46A3"/>
    <w:rsid w:val="00BA160F"/>
    <w:rsid w:val="00D3726D"/>
    <w:rsid w:val="00E0278C"/>
    <w:rsid w:val="00EB79BD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4CAF"/>
  <w15:chartTrackingRefBased/>
  <w15:docId w15:val="{E3D60443-FBC1-44C1-8F9F-4E3D7716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B4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0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0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0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04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04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04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04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04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04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0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0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04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04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04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0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04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049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846B4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F846B4"/>
    <w:rPr>
      <w:color w:val="0066CC"/>
      <w:u w:val="single"/>
    </w:rPr>
  </w:style>
  <w:style w:type="character" w:customStyle="1" w:styleId="ae">
    <w:name w:val="Сноска_"/>
    <w:basedOn w:val="a0"/>
    <w:link w:val="af"/>
    <w:rsid w:val="00F846B4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F846B4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F846B4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F846B4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F846B4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846B4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F846B4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F846B4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F846B4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F846B4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F846B4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F846B4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F846B4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F846B4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F846B4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F846B4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F846B4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846B4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F846B4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F846B4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F846B4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F846B4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F846B4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F846B4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F846B4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F846B4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F846B4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F846B4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F846B4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F846B4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F846B4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F846B4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F846B4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F846B4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F846B4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F846B4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F846B4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F846B4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F846B4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F846B4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F846B4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F846B4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F846B4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F846B4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F846B4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F846B4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846B4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F846B4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F846B4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F846B4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F846B4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F846B4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F846B4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F846B4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F846B4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F846B4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F846B4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F846B4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F846B4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F846B4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F846B4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F846B4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F846B4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F846B4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F846B4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846B4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846B4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F846B4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F846B4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F846B4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846B4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846B4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F846B4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F846B4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F846B4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F846B4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F846B4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F846B4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F846B4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F846B4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F846B4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F846B4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F846B4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F846B4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846B4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F846B4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F846B4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F846B4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F846B4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846B4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F846B4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F846B4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F846B4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F846B4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F846B4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F846B4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F846B4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846B4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F846B4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F846B4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F846B4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F846B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F846B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F846B4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F846B4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F846B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F846B4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F846B4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F846B4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F846B4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F846B4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F846B4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F846B4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F846B4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F846B4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F846B4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846B4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F846B4"/>
  </w:style>
  <w:style w:type="character" w:styleId="af9">
    <w:name w:val="footnote reference"/>
    <w:basedOn w:val="a0"/>
    <w:uiPriority w:val="99"/>
    <w:semiHidden/>
    <w:unhideWhenUsed/>
    <w:rsid w:val="00F846B4"/>
    <w:rPr>
      <w:vertAlign w:val="superscript"/>
    </w:rPr>
  </w:style>
  <w:style w:type="paragraph" w:styleId="afa">
    <w:name w:val="Normal (Web)"/>
    <w:basedOn w:val="a"/>
    <w:uiPriority w:val="99"/>
    <w:unhideWhenUsed/>
    <w:rsid w:val="00F8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F846B4"/>
  </w:style>
  <w:style w:type="character" w:customStyle="1" w:styleId="reference-text">
    <w:name w:val="reference-text"/>
    <w:basedOn w:val="a0"/>
    <w:rsid w:val="00F846B4"/>
  </w:style>
  <w:style w:type="character" w:customStyle="1" w:styleId="2d">
    <w:name w:val="Подпись к картинке (2)_"/>
    <w:basedOn w:val="a0"/>
    <w:link w:val="2e"/>
    <w:uiPriority w:val="99"/>
    <w:rsid w:val="00F846B4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F846B4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F846B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F846B4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F846B4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F846B4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F846B4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F846B4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F846B4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F846B4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F846B4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F846B4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F846B4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F846B4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F846B4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F846B4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F846B4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F846B4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F846B4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F846B4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F846B4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F846B4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F846B4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F846B4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F846B4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F846B4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F846B4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F846B4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F846B4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F846B4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F846B4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F846B4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F846B4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F846B4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F846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2025-05-28T12:56:00Z</dcterms:created>
  <dcterms:modified xsi:type="dcterms:W3CDTF">2025-05-28T12:57:00Z</dcterms:modified>
</cp:coreProperties>
</file>